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English County that Fitz Sparkling Wine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Domaine Pastoure is this type of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Meaning "Castle" in French, this is the first word in the title of the Cahors Melbec wine from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White Wine from Burgundy, France (with notes of melon and apple)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Spanish red wine is named after the region it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With flavours of rich caramel and plum, these "Young Punks" come from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Red wine from Argentina has notes of plum jam and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the Family Estate where a vibrant, peach and melon tasting white can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Santa Rita Gran _______ is both a brand of Sauvignon Blanc and Merlot from Chile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Nut you might taste in a glass of Macabeo Finca Valero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Italian Sparkling wine with three choices on the menu, including a Magnum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Brand of French Champagne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Noir or Grigio, this word means "pine cone"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version of Pinot Grigio best describes Conto Vecchio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warm, spicy, dark berry tasting Cabernet Sauvignon comes from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Charles Smith's name for his Merlot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 of New Zealand where you might find a Spy Valley?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Grazing area for a Chardonnay?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Sauvignon Blanc named after a New Zealand fern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Newsworthy term for a Zinfandel Rose?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 Crossword</dc:title>
  <dcterms:created xsi:type="dcterms:W3CDTF">2021-10-11T22:00:53Z</dcterms:created>
  <dcterms:modified xsi:type="dcterms:W3CDTF">2021-10-11T22:00:53Z</dcterms:modified>
</cp:coreProperties>
</file>