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Albarino    </w:t>
      </w:r>
      <w:r>
        <w:t xml:space="preserve">   Alvarinho    </w:t>
      </w:r>
      <w:r>
        <w:t xml:space="preserve">   Arneis    </w:t>
      </w:r>
      <w:r>
        <w:t xml:space="preserve">   CheninBlanc    </w:t>
      </w:r>
      <w:r>
        <w:t xml:space="preserve">   Falanghina    </w:t>
      </w:r>
      <w:r>
        <w:t xml:space="preserve">   Fig    </w:t>
      </w:r>
      <w:r>
        <w:t xml:space="preserve">   Friulano    </w:t>
      </w:r>
      <w:r>
        <w:t xml:space="preserve">   Gavi    </w:t>
      </w:r>
      <w:r>
        <w:t xml:space="preserve">   Georgia    </w:t>
      </w:r>
      <w:r>
        <w:t xml:space="preserve">   Grillo    </w:t>
      </w:r>
      <w:r>
        <w:t xml:space="preserve">   GrunerVeltliner    </w:t>
      </w:r>
      <w:r>
        <w:t xml:space="preserve">   Hoxie    </w:t>
      </w:r>
      <w:r>
        <w:t xml:space="preserve">   Kentucky    </w:t>
      </w:r>
      <w:r>
        <w:t xml:space="preserve">   Muscadet    </w:t>
      </w:r>
      <w:r>
        <w:t xml:space="preserve">   MüllerThurgau    </w:t>
      </w:r>
      <w:r>
        <w:t xml:space="preserve">   Nigori    </w:t>
      </w:r>
      <w:r>
        <w:t xml:space="preserve">   Oenophobia    </w:t>
      </w:r>
      <w:r>
        <w:t xml:space="preserve">   Perfect    </w:t>
      </w:r>
      <w:r>
        <w:t xml:space="preserve">   Picpoul    </w:t>
      </w:r>
      <w:r>
        <w:t xml:space="preserve">   Restaurant    </w:t>
      </w:r>
      <w:r>
        <w:t xml:space="preserve">   RibollaGailla    </w:t>
      </w:r>
      <w:r>
        <w:t xml:space="preserve">   Sancerre    </w:t>
      </w:r>
      <w:r>
        <w:t xml:space="preserve">   Soave    </w:t>
      </w:r>
      <w:r>
        <w:t xml:space="preserve">   Summer    </w:t>
      </w:r>
      <w:r>
        <w:t xml:space="preserve">   Trebbiano    </w:t>
      </w:r>
      <w:r>
        <w:t xml:space="preserve">   Txakolina    </w:t>
      </w:r>
      <w:r>
        <w:t xml:space="preserve">   Verdejo    </w:t>
      </w:r>
      <w:r>
        <w:t xml:space="preserve">   Vermouth    </w:t>
      </w:r>
      <w:r>
        <w:t xml:space="preserve">   VinoVerde    </w:t>
      </w:r>
      <w:r>
        <w:t xml:space="preserve">   Viura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Find</dc:title>
  <dcterms:created xsi:type="dcterms:W3CDTF">2021-10-11T22:01:05Z</dcterms:created>
  <dcterms:modified xsi:type="dcterms:W3CDTF">2021-10-11T22:01:05Z</dcterms:modified>
</cp:coreProperties>
</file>