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 Scramble</w:t>
      </w:r>
    </w:p>
    <w:p>
      <w:pPr>
        <w:pStyle w:val="Questions"/>
      </w:pPr>
      <w:r>
        <w:t xml:space="preserve">1. LNFEZANID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RANEETCB OGUVNSAIN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CIIDAYT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TNPOI RNIO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RGISLIEN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STINNNA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KSRORCWCE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IRPD YECIKD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ONELB TOR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YGONEOOL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UIERRWMERATNGZ WNIE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WENI EOARTRA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Scramble</dc:title>
  <dcterms:created xsi:type="dcterms:W3CDTF">2021-10-11T21:59:57Z</dcterms:created>
  <dcterms:modified xsi:type="dcterms:W3CDTF">2021-10-11T21:59:57Z</dcterms:modified>
</cp:coreProperties>
</file>