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Rootbeer    </w:t>
      </w:r>
      <w:r>
        <w:t xml:space="preserve">   Sugarbeet    </w:t>
      </w:r>
      <w:r>
        <w:t xml:space="preserve">   Blackberry    </w:t>
      </w:r>
      <w:r>
        <w:t xml:space="preserve">   Concord    </w:t>
      </w:r>
      <w:r>
        <w:t xml:space="preserve">   Steuben    </w:t>
      </w:r>
      <w:r>
        <w:t xml:space="preserve">   Strawberry    </w:t>
      </w:r>
      <w:r>
        <w:t xml:space="preserve">   Rhubarb    </w:t>
      </w:r>
      <w:r>
        <w:t xml:space="preserve">   Watermelon    </w:t>
      </w:r>
      <w:r>
        <w:t xml:space="preserve">   Blueberry    </w:t>
      </w:r>
      <w:r>
        <w:t xml:space="preserve">   Currant    </w:t>
      </w:r>
      <w:r>
        <w:t xml:space="preserve">   Elderberry    </w:t>
      </w:r>
      <w:r>
        <w:t xml:space="preserve">   Foch    </w:t>
      </w:r>
      <w:r>
        <w:t xml:space="preserve">   Honeymead    </w:t>
      </w:r>
      <w:r>
        <w:t xml:space="preserve">   Lemon    </w:t>
      </w:r>
      <w:r>
        <w:t xml:space="preserve">   Pumpkin    </w:t>
      </w:r>
      <w:r>
        <w:t xml:space="preserve">   SourCherry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Search</dc:title>
  <dcterms:created xsi:type="dcterms:W3CDTF">2021-10-11T21:59:40Z</dcterms:created>
  <dcterms:modified xsi:type="dcterms:W3CDTF">2021-10-11T21:59:40Z</dcterms:modified>
</cp:coreProperties>
</file>