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Wine and Cheese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BRIE    </w:t>
      </w:r>
      <w:r>
        <w:t xml:space="preserve">   CABERNET    </w:t>
      </w:r>
      <w:r>
        <w:t xml:space="preserve">   CALIFORNIA    </w:t>
      </w:r>
      <w:r>
        <w:t xml:space="preserve">   CHARDONNAY    </w:t>
      </w:r>
      <w:r>
        <w:t xml:space="preserve">   CHEDDAR    </w:t>
      </w:r>
      <w:r>
        <w:t xml:space="preserve">   CHIANTI    </w:t>
      </w:r>
      <w:r>
        <w:t xml:space="preserve">   COLBY JACK    </w:t>
      </w:r>
      <w:r>
        <w:t xml:space="preserve">   CORK SCREW    </w:t>
      </w:r>
      <w:r>
        <w:t xml:space="preserve">   DECANTER    </w:t>
      </w:r>
      <w:r>
        <w:t xml:space="preserve">   FLORAL    </w:t>
      </w:r>
      <w:r>
        <w:t xml:space="preserve">   FRENCH    </w:t>
      </w:r>
      <w:r>
        <w:t xml:space="preserve">   FULL BODY    </w:t>
      </w:r>
      <w:r>
        <w:t xml:space="preserve">   GOAT    </w:t>
      </w:r>
      <w:r>
        <w:t xml:space="preserve">   GOUDA    </w:t>
      </w:r>
      <w:r>
        <w:t xml:space="preserve">   GRAPES    </w:t>
      </w:r>
      <w:r>
        <w:t xml:space="preserve">   ITALY    </w:t>
      </w:r>
      <w:r>
        <w:t xml:space="preserve">   MERLOT    </w:t>
      </w:r>
      <w:r>
        <w:t xml:space="preserve">   MOSCATO    </w:t>
      </w:r>
      <w:r>
        <w:t xml:space="preserve">   MUENSTER    </w:t>
      </w:r>
      <w:r>
        <w:t xml:space="preserve">   OAK BARREL    </w:t>
      </w:r>
      <w:r>
        <w:t xml:space="preserve">   OREGON PINOT    </w:t>
      </w:r>
      <w:r>
        <w:t xml:space="preserve">   PEPPER JACK    </w:t>
      </w:r>
      <w:r>
        <w:t xml:space="preserve">   PINOT NOIR    </w:t>
      </w:r>
      <w:r>
        <w:t xml:space="preserve">   PORT    </w:t>
      </w:r>
      <w:r>
        <w:t xml:space="preserve">   ROSATO    </w:t>
      </w:r>
      <w:r>
        <w:t xml:space="preserve">   ROSE    </w:t>
      </w:r>
      <w:r>
        <w:t xml:space="preserve">   WINE CHILLER    </w:t>
      </w:r>
      <w:r>
        <w:t xml:space="preserve">   WINE CLUB    </w:t>
      </w:r>
      <w:r>
        <w:t xml:space="preserve">   WINE GLASSES    </w:t>
      </w:r>
      <w:r>
        <w:t xml:space="preserve">   ZINFANDEL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 and Cheese</dc:title>
  <dcterms:created xsi:type="dcterms:W3CDTF">2021-10-11T22:00:46Z</dcterms:created>
  <dcterms:modified xsi:type="dcterms:W3CDTF">2021-10-11T22:00:46Z</dcterms:modified>
</cp:coreProperties>
</file>