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Wines' Exquisite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repaired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noticeable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brilliant or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 of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move towards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snicker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egotistical or arrogant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grumpy or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spread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sin or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ease (pain)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emphasize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request or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specific or picky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 and intricate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persuade with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skillful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pass through or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uncertain or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horrible or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severely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twist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sly or sneaky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Wines' Exquisite Vocabulary </dc:title>
  <dcterms:created xsi:type="dcterms:W3CDTF">2021-10-11T21:59:52Z</dcterms:created>
  <dcterms:modified xsi:type="dcterms:W3CDTF">2021-10-11T21:59:52Z</dcterms:modified>
</cp:coreProperties>
</file>