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Wines From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merlot made in California with a unique handprint bottle design.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made locally in Florida and from 100% Key Lime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from Oregon and has an aroma of elderflower, multiple fruits and white roses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 semi dry white wine with notes of apricot and lemon cream from Santa Barbara.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made by an animator who created Baloo. I come from Napa Valley and am blended with chocolate and eucalyptus.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made in California with roses, wild berries. I am part of the Star Wars family.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a sweet sparkling wine thats blue in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part of the Disney Family of Wines. I am from Napa Valley with hints of pearl, apple and honeysuckle.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made by Kurt Russell and included hints of vanilla and white delicate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from Oregon with hints of Black Splendor plum fruit, mocha and peppercorn.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from Santa Rita Hills and am made by a member of the Disney Family of Wines. I resemble elements of cherry cola.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Wines From Around the World</dc:title>
  <dcterms:created xsi:type="dcterms:W3CDTF">2021-10-11T22:00:12Z</dcterms:created>
  <dcterms:modified xsi:type="dcterms:W3CDTF">2021-10-11T22:00:12Z</dcterms:modified>
</cp:coreProperties>
</file>