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Wines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somber or sorrowful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grueling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fight or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evilly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argument (not physical)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move in a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reprimand or admonition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present since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raucous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confuse or perplex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interesting or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invade or intrude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disaster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and welcoming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procrastinates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impacting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thief or 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and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chaos or hysteria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proud and kinglike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expressive (writing)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thought provoking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soothe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persuade with 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excessive or unnecessary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ability to make a wise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intolerable or unendurable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quagmire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angry at an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messy or sloppy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take advantage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Wines Vocabulary Crossword</dc:title>
  <dcterms:created xsi:type="dcterms:W3CDTF">2021-10-11T21:59:49Z</dcterms:created>
  <dcterms:modified xsi:type="dcterms:W3CDTF">2021-10-11T21:59:49Z</dcterms:modified>
</cp:coreProperties>
</file>