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Wing'N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And. Fitch.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Honda. Luxury.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Thor. Hulk.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Lights.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Ancient. Calculator.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Judas. 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White.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Cartoon.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Violet. Birthstone.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Quickly. Acronym.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Simon. Theodore.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Curiously. Strong.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England. Eggplant.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Maryland.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Adobe. Trapeze.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Bee. Jemima.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Woody. Wrench.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Oak. Nut.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Zodiac. 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Prime.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Wing'N It</dc:title>
  <dcterms:created xsi:type="dcterms:W3CDTF">2021-10-11T22:00:41Z</dcterms:created>
  <dcterms:modified xsi:type="dcterms:W3CDTF">2021-10-11T22:00:41Z</dcterms:modified>
</cp:coreProperties>
</file>