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Wingfeather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ARTHAM    </w:t>
      </w:r>
      <w:r>
        <w:t xml:space="preserve">   BORLEY    </w:t>
      </w:r>
      <w:r>
        <w:t xml:space="preserve">   CADWICK    </w:t>
      </w:r>
      <w:r>
        <w:t xml:space="preserve">   DAVION    </w:t>
      </w:r>
      <w:r>
        <w:t xml:space="preserve">   DWAYNE    </w:t>
      </w:r>
      <w:r>
        <w:t xml:space="preserve">   ESBEN    </w:t>
      </w:r>
      <w:r>
        <w:t xml:space="preserve">   FLORIDSWORD    </w:t>
      </w:r>
      <w:r>
        <w:t xml:space="preserve">   GAMMON    </w:t>
      </w:r>
      <w:r>
        <w:t xml:space="preserve">   GLADYS    </w:t>
      </w:r>
      <w:r>
        <w:t xml:space="preserve">   HULWEN    </w:t>
      </w:r>
      <w:r>
        <w:t xml:space="preserve">   IGIBY    </w:t>
      </w:r>
      <w:r>
        <w:t xml:space="preserve">   JANNER    </w:t>
      </w:r>
      <w:r>
        <w:t xml:space="preserve">   KALMAR    </w:t>
      </w:r>
      <w:r>
        <w:t xml:space="preserve">   LEELI    </w:t>
      </w:r>
      <w:r>
        <w:t xml:space="preserve">   MADIA    </w:t>
      </w:r>
      <w:r>
        <w:t xml:space="preserve">   MARLAY    </w:t>
      </w:r>
      <w:r>
        <w:t xml:space="preserve">   NIA    </w:t>
      </w:r>
      <w:r>
        <w:t xml:space="preserve">   OOOD    </w:t>
      </w:r>
      <w:r>
        <w:t xml:space="preserve">   ORTHAM    </w:t>
      </w:r>
      <w:r>
        <w:t xml:space="preserve">   OSCAR    </w:t>
      </w:r>
      <w:r>
        <w:t xml:space="preserve">   PEET    </w:t>
      </w:r>
      <w:r>
        <w:t xml:space="preserve">   PODO    </w:t>
      </w:r>
      <w:r>
        <w:t xml:space="preserve">   RUDRIC    </w:t>
      </w:r>
      <w:r>
        <w:t xml:space="preserve">   SARAH    </w:t>
      </w:r>
      <w:r>
        <w:t xml:space="preserve">   THORN    </w:t>
      </w:r>
      <w:r>
        <w:t xml:space="preserve">   TINK    </w:t>
      </w:r>
      <w:r>
        <w:t xml:space="preserve">   WINGFEATHER    </w:t>
      </w:r>
      <w:r>
        <w:t xml:space="preserve">   YURGEN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Wingfeather</dc:title>
  <dcterms:created xsi:type="dcterms:W3CDTF">2021-10-11T22:00:42Z</dcterms:created>
  <dcterms:modified xsi:type="dcterms:W3CDTF">2021-10-11T22:00:42Z</dcterms:modified>
</cp:coreProperties>
</file>