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Wingfeather Saga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made Nugget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to be in this to work at the Great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Wolf King walked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written on her new crutch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dragon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 King of Aniera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Rudric gave this to Janner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Nia's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appreciates the yummy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eighty-seven-year-old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Throne Warden without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Gnag's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Leeli's second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happened to Janner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Helmer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 crazy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"May I help you?"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likes Leeli 'real good'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Wingfeather Saga</dc:title>
  <dcterms:created xsi:type="dcterms:W3CDTF">2021-10-11T22:00:47Z</dcterms:created>
  <dcterms:modified xsi:type="dcterms:W3CDTF">2021-10-11T22:00:47Z</dcterms:modified>
</cp:coreProperties>
</file>