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Wingham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Warty pig    </w:t>
      </w:r>
      <w:r>
        <w:t xml:space="preserve">   Cheetah    </w:t>
      </w:r>
      <w:r>
        <w:t xml:space="preserve">   Sloth    </w:t>
      </w:r>
      <w:r>
        <w:t xml:space="preserve">   Gibbon    </w:t>
      </w:r>
      <w:r>
        <w:t xml:space="preserve">   Penguin    </w:t>
      </w:r>
      <w:r>
        <w:t xml:space="preserve">   Macaw    </w:t>
      </w:r>
      <w:r>
        <w:t xml:space="preserve">   Giraffe    </w:t>
      </w:r>
      <w:r>
        <w:t xml:space="preserve">   Tapir    </w:t>
      </w:r>
      <w:r>
        <w:t xml:space="preserve">   Lemur    </w:t>
      </w:r>
      <w:r>
        <w:t xml:space="preserve">   Red Panda    </w:t>
      </w:r>
      <w:r>
        <w:t xml:space="preserve">   Racoon    </w:t>
      </w:r>
      <w:r>
        <w:t xml:space="preserve">   Coati    </w:t>
      </w:r>
      <w:r>
        <w:t xml:space="preserve">   Binturong    </w:t>
      </w:r>
      <w:r>
        <w:t xml:space="preserve">   Otter    </w:t>
      </w:r>
      <w:r>
        <w:t xml:space="preserve">   Goat    </w:t>
      </w:r>
      <w:r>
        <w:t xml:space="preserve">   Lorikeet    </w:t>
      </w:r>
      <w:r>
        <w:t xml:space="preserve">   Mandrill    </w:t>
      </w:r>
      <w:r>
        <w:t xml:space="preserve">   Crocodile    </w:t>
      </w:r>
      <w:r>
        <w:t xml:space="preserve">   Tortoise    </w:t>
      </w:r>
      <w:r>
        <w:t xml:space="preserve">   Snake    </w:t>
      </w:r>
      <w:r>
        <w:t xml:space="preserve">   Meerkat    </w:t>
      </w:r>
      <w:r>
        <w:t xml:space="preserve">   Flamingo    </w:t>
      </w:r>
      <w:r>
        <w:t xml:space="preserve">   Lion    </w:t>
      </w:r>
      <w:r>
        <w:t xml:space="preserve">   Tiger    </w:t>
      </w:r>
      <w:r>
        <w:t xml:space="preserve">   Wallaby    </w:t>
      </w:r>
      <w:r>
        <w:t xml:space="preserve">   Moon bear    </w:t>
      </w:r>
      <w:r>
        <w:t xml:space="preserve">   Wolf    </w:t>
      </w:r>
      <w:r>
        <w:t xml:space="preserve">   Chimpanzee    </w:t>
      </w:r>
      <w:r>
        <w:t xml:space="preserve">   Orangutan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Wingham animals</dc:title>
  <dcterms:created xsi:type="dcterms:W3CDTF">2021-10-11T22:01:04Z</dcterms:created>
  <dcterms:modified xsi:type="dcterms:W3CDTF">2021-10-11T22:01:04Z</dcterms:modified>
</cp:coreProperties>
</file>