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Wings    </w:t>
      </w:r>
      <w:r>
        <w:t xml:space="preserve">   Aeroplane    </w:t>
      </w:r>
      <w:r>
        <w:t xml:space="preserve">   Angel    </w:t>
      </w:r>
      <w:r>
        <w:t xml:space="preserve">   Bees    </w:t>
      </w:r>
      <w:r>
        <w:t xml:space="preserve">   Butterfly    </w:t>
      </w:r>
      <w:r>
        <w:t xml:space="preserve">   Dragon    </w:t>
      </w:r>
      <w:r>
        <w:t xml:space="preserve">   Fairy    </w:t>
      </w:r>
      <w:r>
        <w:t xml:space="preserve">   Owl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</dc:title>
  <dcterms:created xsi:type="dcterms:W3CDTF">2021-10-11T22:00:59Z</dcterms:created>
  <dcterms:modified xsi:type="dcterms:W3CDTF">2021-10-11T22:00:59Z</dcterms:modified>
</cp:coreProperties>
</file>