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Album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21 Century Girl    </w:t>
      </w:r>
      <w:r>
        <w:t xml:space="preserve">   Lost    </w:t>
      </w:r>
      <w:r>
        <w:t xml:space="preserve">   Am I Wrong    </w:t>
      </w:r>
      <w:r>
        <w:t xml:space="preserve">   reflection    </w:t>
      </w:r>
      <w:r>
        <w:t xml:space="preserve">   Lie    </w:t>
      </w:r>
      <w:r>
        <w:t xml:space="preserve">   Blood, Sweat, And Tears    </w:t>
      </w:r>
      <w:r>
        <w:t xml:space="preserve">   Boy Meets Evil    </w:t>
      </w:r>
      <w:r>
        <w:t xml:space="preserve">   Cypher pt 4    </w:t>
      </w:r>
      <w:r>
        <w:t xml:space="preserve">   Stigma    </w:t>
      </w:r>
      <w:r>
        <w:t xml:space="preserve">   Mama    </w:t>
      </w:r>
      <w:r>
        <w:t xml:space="preserve">   Wings Outro    </w:t>
      </w:r>
      <w:r>
        <w:t xml:space="preserve">   First Love    </w:t>
      </w:r>
      <w:r>
        <w:t xml:space="preserve">   Awake    </w:t>
      </w:r>
      <w:r>
        <w:t xml:space="preserve">   Begin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Album</dc:title>
  <dcterms:created xsi:type="dcterms:W3CDTF">2021-10-11T22:00:10Z</dcterms:created>
  <dcterms:modified xsi:type="dcterms:W3CDTF">2021-10-11T22:00:10Z</dcterms:modified>
</cp:coreProperties>
</file>