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Wings Of Fire - The Dragonet Prophecy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 - The Dragonet Prophecy</dc:title>
  <dcterms:created xsi:type="dcterms:W3CDTF">2022-09-03T15:46:26Z</dcterms:created>
  <dcterms:modified xsi:type="dcterms:W3CDTF">2022-09-03T15:46:26Z</dcterms:modified>
</cp:coreProperties>
</file>