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river    </w:t>
      </w:r>
      <w:r>
        <w:t xml:space="preserve">   scrolls    </w:t>
      </w:r>
      <w:r>
        <w:t xml:space="preserve">   jaw    </w:t>
      </w:r>
      <w:r>
        <w:t xml:space="preserve">   teeth    </w:t>
      </w:r>
      <w:r>
        <w:t xml:space="preserve">   claw    </w:t>
      </w:r>
      <w:r>
        <w:t xml:space="preserve">   tail    </w:t>
      </w:r>
      <w:r>
        <w:t xml:space="preserve">   arena    </w:t>
      </w:r>
      <w:r>
        <w:t xml:space="preserve">   mountain    </w:t>
      </w:r>
      <w:r>
        <w:t xml:space="preserve">   clay    </w:t>
      </w:r>
      <w:r>
        <w:t xml:space="preserve">   peril    </w:t>
      </w:r>
      <w:r>
        <w:t xml:space="preserve">   scarlet    </w:t>
      </w:r>
      <w:r>
        <w:t xml:space="preserve">   prisoner    </w:t>
      </w:r>
      <w:r>
        <w:t xml:space="preserve">   mudwing    </w:t>
      </w:r>
      <w:r>
        <w:t xml:space="preserve">   fire    </w:t>
      </w:r>
      <w:r>
        <w:t xml:space="preserve">   queen    </w:t>
      </w:r>
      <w:r>
        <w:t xml:space="preserve">   dragon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Word Search</dc:title>
  <dcterms:created xsi:type="dcterms:W3CDTF">2021-10-11T22:01:14Z</dcterms:created>
  <dcterms:modified xsi:type="dcterms:W3CDTF">2021-10-11T22:01:14Z</dcterms:modified>
</cp:coreProperties>
</file>