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Hive    </w:t>
      </w:r>
      <w:r>
        <w:t xml:space="preserve">   Cricket    </w:t>
      </w:r>
      <w:r>
        <w:t xml:space="preserve">   Cocoon    </w:t>
      </w:r>
      <w:r>
        <w:t xml:space="preserve">   Metamorphosis    </w:t>
      </w:r>
      <w:r>
        <w:t xml:space="preserve">   Butterfly    </w:t>
      </w:r>
      <w:r>
        <w:t xml:space="preserve">   Fire    </w:t>
      </w:r>
      <w:r>
        <w:t xml:space="preserve">   Flame    </w:t>
      </w:r>
      <w:r>
        <w:t xml:space="preserve">   Scale    </w:t>
      </w:r>
      <w:r>
        <w:t xml:space="preserve">   Queenwasp    </w:t>
      </w:r>
      <w:r>
        <w:t xml:space="preserve">   Silk    </w:t>
      </w:r>
      <w:r>
        <w:t xml:space="preserve">   Luna    </w:t>
      </w:r>
      <w:r>
        <w:t xml:space="preserve">   Blue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Crunch</dc:title>
  <dcterms:created xsi:type="dcterms:W3CDTF">2021-10-11T22:00:23Z</dcterms:created>
  <dcterms:modified xsi:type="dcterms:W3CDTF">2021-10-11T22:00:23Z</dcterms:modified>
</cp:coreProperties>
</file>