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Dune    </w:t>
      </w:r>
      <w:r>
        <w:t xml:space="preserve">   Webs    </w:t>
      </w:r>
      <w:r>
        <w:t xml:space="preserve">   Kestrel    </w:t>
      </w:r>
      <w:r>
        <w:t xml:space="preserve">   Darkstarker    </w:t>
      </w:r>
      <w:r>
        <w:t xml:space="preserve">   Sundew    </w:t>
      </w:r>
      <w:r>
        <w:t xml:space="preserve">   Cricket    </w:t>
      </w:r>
      <w:r>
        <w:t xml:space="preserve">   Sortail    </w:t>
      </w:r>
      <w:r>
        <w:t xml:space="preserve">   Luna    </w:t>
      </w:r>
      <w:r>
        <w:t xml:space="preserve">   Blue    </w:t>
      </w:r>
      <w:r>
        <w:t xml:space="preserve">   Glory    </w:t>
      </w:r>
      <w:r>
        <w:t xml:space="preserve">   Clay    </w:t>
      </w:r>
      <w:r>
        <w:t xml:space="preserve">   Starflight    </w:t>
      </w:r>
      <w:r>
        <w:t xml:space="preserve">   Tsunami    </w:t>
      </w:r>
      <w:r>
        <w:t xml:space="preserve">   Sunny    </w:t>
      </w:r>
      <w:r>
        <w:t xml:space="preserve">   Wings of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</dc:title>
  <dcterms:created xsi:type="dcterms:W3CDTF">2021-10-11T22:00:27Z</dcterms:created>
  <dcterms:modified xsi:type="dcterms:W3CDTF">2021-10-11T22:00:27Z</dcterms:modified>
</cp:coreProperties>
</file>