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Wings of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Sand Wing in the story?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little Rain Wing?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talks to Moon in her head?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Ice Wing is one of the main character's?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Moon Wtacher's power?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main character of the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Night Wing that died in the bombing?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Sky Wing dies in the bombing?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Tsunami's brother?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rocks that fall from the sky?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Wings of Fire</dc:title>
  <dcterms:created xsi:type="dcterms:W3CDTF">2021-10-11T22:00:49Z</dcterms:created>
  <dcterms:modified xsi:type="dcterms:W3CDTF">2021-10-11T22:00:49Z</dcterms:modified>
</cp:coreProperties>
</file>