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Wings of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DUNE    </w:t>
      </w:r>
      <w:r>
        <w:t xml:space="preserve">   WEBS    </w:t>
      </w:r>
      <w:r>
        <w:t xml:space="preserve">   KESTREL    </w:t>
      </w:r>
      <w:r>
        <w:t xml:space="preserve">   MORROWSEER    </w:t>
      </w:r>
      <w:r>
        <w:t xml:space="preserve">   PERIL    </w:t>
      </w:r>
      <w:r>
        <w:t xml:space="preserve">   ANEMONE    </w:t>
      </w:r>
      <w:r>
        <w:t xml:space="preserve">   QUEEN GLACIER    </w:t>
      </w:r>
      <w:r>
        <w:t xml:space="preserve">   QUEEN OASIS    </w:t>
      </w:r>
      <w:r>
        <w:t xml:space="preserve">   QUEEN MOORHEN    </w:t>
      </w:r>
      <w:r>
        <w:t xml:space="preserve">   QUEEN DAZZLING    </w:t>
      </w:r>
      <w:r>
        <w:t xml:space="preserve">   QUEEN SCARLET    </w:t>
      </w:r>
      <w:r>
        <w:t xml:space="preserve">   QUEEN CORAL    </w:t>
      </w:r>
      <w:r>
        <w:t xml:space="preserve">   BLAZE    </w:t>
      </w:r>
      <w:r>
        <w:t xml:space="preserve">   BLISTER    </w:t>
      </w:r>
      <w:r>
        <w:t xml:space="preserve">   BURN    </w:t>
      </w:r>
      <w:r>
        <w:t xml:space="preserve">   SANDWING    </w:t>
      </w:r>
      <w:r>
        <w:t xml:space="preserve">   MUDWING    </w:t>
      </w:r>
      <w:r>
        <w:t xml:space="preserve">   ICEWING    </w:t>
      </w:r>
      <w:r>
        <w:t xml:space="preserve">   RAINWING    </w:t>
      </w:r>
      <w:r>
        <w:t xml:space="preserve">   SEAWING    </w:t>
      </w:r>
      <w:r>
        <w:t xml:space="preserve">   SKYWING    </w:t>
      </w:r>
      <w:r>
        <w:t xml:space="preserve">   STARFLIGHT    </w:t>
      </w:r>
      <w:r>
        <w:t xml:space="preserve">   SUNNY    </w:t>
      </w:r>
      <w:r>
        <w:t xml:space="preserve">   GLORY    </w:t>
      </w:r>
      <w:r>
        <w:t xml:space="preserve">   TSUNAMI    </w:t>
      </w:r>
      <w:r>
        <w:t xml:space="preserve">   CLAY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Wings of Fire</dc:title>
  <dcterms:created xsi:type="dcterms:W3CDTF">2021-10-11T22:00:54Z</dcterms:created>
  <dcterms:modified xsi:type="dcterms:W3CDTF">2021-10-11T22:00:54Z</dcterms:modified>
</cp:coreProperties>
</file>