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Webs    </w:t>
      </w:r>
      <w:r>
        <w:t xml:space="preserve">   Kestral    </w:t>
      </w:r>
      <w:r>
        <w:t xml:space="preserve">   Dune    </w:t>
      </w:r>
      <w:r>
        <w:t xml:space="preserve">   Morrowseer    </w:t>
      </w:r>
      <w:r>
        <w:t xml:space="preserve">   Blaze    </w:t>
      </w:r>
      <w:r>
        <w:t xml:space="preserve">   Blister    </w:t>
      </w:r>
      <w:r>
        <w:t xml:space="preserve">   Burn    </w:t>
      </w:r>
      <w:r>
        <w:t xml:space="preserve">   Clay    </w:t>
      </w:r>
      <w:r>
        <w:t xml:space="preserve">   Dragon    </w:t>
      </w:r>
      <w:r>
        <w:t xml:space="preserve">   Dragonet    </w:t>
      </w:r>
      <w:r>
        <w:t xml:space="preserve">   Glory    </w:t>
      </w:r>
      <w:r>
        <w:t xml:space="preserve">   Icewings    </w:t>
      </w:r>
      <w:r>
        <w:t xml:space="preserve">   Mudwings    </w:t>
      </w:r>
      <w:r>
        <w:t xml:space="preserve">   Nightwing    </w:t>
      </w:r>
      <w:r>
        <w:t xml:space="preserve">   Nightwings    </w:t>
      </w:r>
      <w:r>
        <w:t xml:space="preserve">   Rainwings    </w:t>
      </w:r>
      <w:r>
        <w:t xml:space="preserve">   Scavenger    </w:t>
      </w:r>
      <w:r>
        <w:t xml:space="preserve">   Seawings    </w:t>
      </w:r>
      <w:r>
        <w:t xml:space="preserve">   Skywings    </w:t>
      </w:r>
      <w:r>
        <w:t xml:space="preserve">   Starflight    </w:t>
      </w:r>
      <w:r>
        <w:t xml:space="preserve">   Sunny    </w:t>
      </w:r>
      <w:r>
        <w:t xml:space="preserve">   Sunwings    </w:t>
      </w:r>
      <w:r>
        <w:t xml:space="preserve">   Talons Of Peace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2021-10-11T22:01:24Z</dcterms:created>
  <dcterms:modified xsi:type="dcterms:W3CDTF">2021-10-11T22:01:24Z</dcterms:modified>
</cp:coreProperties>
</file>