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Wings of Fire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dragonets' Sandwing protecter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Starflight's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Burn's homebase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Onyx's father is Smolder, and her mother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Fathom's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voice Moon hears in her head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dragonet's Seawing protecter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enchanted the statue in the Seawing hatchery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Starflight find in the Nightwing treasury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Darkstalker's solemate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Queen Coral's Animus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Tsunami has 32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dragonet's Skywing protecter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name of the scroll that Queen Coral wrote for Tsunami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Winter's brother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has firescales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Icicle is conspiring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Sunny's Animus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Icewing did Clay/Glory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Glory's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Wings of Fire </dc:title>
  <dcterms:created xsi:type="dcterms:W3CDTF">2021-10-11T21:59:56Z</dcterms:created>
  <dcterms:modified xsi:type="dcterms:W3CDTF">2021-10-11T21:59:56Z</dcterms:modified>
</cp:coreProperties>
</file>