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Wings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Whitch one of the Dragonets of Destiny is related to Darkstalker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voice that Moon hears when she first got to Jade Mountain Academy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Moon's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Winter's sister's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Glory's brother's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Turtle has ___________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What's the name of Sunny's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Dragonets of Destiny's Seawing protecter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What's the name of the Nightwing Glory had met in the Ice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What's Tsunami's younger animus sister's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Clay's mother's sister's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What's Winter's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What's Qibli's grandfather's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What's Qibli's brother's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What's Queen Coral's firt daughter's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Dragonets of Destiny's Skywing protecter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Queen Ruby's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Qibli's sister's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name of Starflight's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Moon's 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animal is Glory's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Kestrel's daughter's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name of Starflight's half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Dragonets of Destiny's Sandwing protecter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Peril's father's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Sunny is half Sandwing and half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What's Winter's 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What's the name of Starflight's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What's Qibli's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Turtle enchant to hide himself from Darkstalker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What's the name of Sunny's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What's Winter's brother's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does Peril has an crush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</dc:title>
  <dcterms:created xsi:type="dcterms:W3CDTF">2021-10-11T22:00:04Z</dcterms:created>
  <dcterms:modified xsi:type="dcterms:W3CDTF">2021-10-11T22:00:04Z</dcterms:modified>
</cp:coreProperties>
</file>