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 Book-One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Peril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dragon tribe that didn't take a side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Sandwing Dragonet of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Dragonet of Destiny's Guardians, Sandwing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Dragonet of Destiny's Guardians, Skywing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Maker of the Dragonet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human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Nightwing Dragonet of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Sandwing Sisters, Dumbest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Seawing Dragonet of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Character, Mudwing Dragonet of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Skywing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Dragonet of Destiny's Guardians, Seawing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the Skywings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underground peace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Rainwing Dragonet of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Sandwing Sisters,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Sandwing Sisters, Smartest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Book-One Crossword</dc:title>
  <dcterms:created xsi:type="dcterms:W3CDTF">2021-10-11T22:01:01Z</dcterms:created>
  <dcterms:modified xsi:type="dcterms:W3CDTF">2021-10-11T22:01:01Z</dcterms:modified>
</cp:coreProperties>
</file>