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Book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is to see through others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of Cricket that is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queen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Clever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book did cricket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else Cricket stole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 of Dragons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Tui. T Sutherland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power of Cricket's friend that is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beautiful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Blue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of sundew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Book 12</dc:title>
  <dcterms:created xsi:type="dcterms:W3CDTF">2021-10-11T22:00:35Z</dcterms:created>
  <dcterms:modified xsi:type="dcterms:W3CDTF">2021-10-11T22:00:35Z</dcterms:modified>
</cp:coreProperties>
</file>