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Fire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Darkstalker    </w:t>
      </w:r>
      <w:r>
        <w:t xml:space="preserve">   Lynx    </w:t>
      </w:r>
      <w:r>
        <w:t xml:space="preserve">   Sundew    </w:t>
      </w:r>
      <w:r>
        <w:t xml:space="preserve">   Cricket    </w:t>
      </w:r>
      <w:r>
        <w:t xml:space="preserve">   Blue    </w:t>
      </w:r>
      <w:r>
        <w:t xml:space="preserve">   Qibli    </w:t>
      </w:r>
      <w:r>
        <w:t xml:space="preserve">   Turtle    </w:t>
      </w:r>
      <w:r>
        <w:t xml:space="preserve">   Peril    </w:t>
      </w:r>
      <w:r>
        <w:t xml:space="preserve">   Winter    </w:t>
      </w:r>
      <w:r>
        <w:t xml:space="preserve">   Moon    </w:t>
      </w:r>
      <w:r>
        <w:t xml:space="preserve">   Sunny    </w:t>
      </w:r>
      <w:r>
        <w:t xml:space="preserve">   Starflight    </w:t>
      </w:r>
      <w:r>
        <w:t xml:space="preserve">   Glory    </w:t>
      </w:r>
      <w:r>
        <w:t xml:space="preserve">   Tsunami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Characters </dc:title>
  <dcterms:created xsi:type="dcterms:W3CDTF">2021-10-11T22:00:57Z</dcterms:created>
  <dcterms:modified xsi:type="dcterms:W3CDTF">2021-10-11T22:00:57Z</dcterms:modified>
</cp:coreProperties>
</file>