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prophecy whats the rainwings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does Darkstalkers name change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Hivewing that is not mined controlled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seawing in the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mudwings name in the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the 11th book 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dragon is the main character in the 11th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11th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nightwing in the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Moon Watchers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lost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skywing guardian of the dragnets of destanys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sandwing in the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character's sister in the 11th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Crossword</dc:title>
  <dcterms:created xsi:type="dcterms:W3CDTF">2021-10-11T22:00:25Z</dcterms:created>
  <dcterms:modified xsi:type="dcterms:W3CDTF">2021-10-11T22:00:25Z</dcterms:modified>
</cp:coreProperties>
</file>