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Wings of Fire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a Mudwing dragon.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lizard-like beast that breathes fire.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 letter word for burning.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is a Seawing dragon.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a Rainwing dragon.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Nightwings lived.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a Nightwing dragon.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used to fly.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is a Sandwing dragon.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Rainwings live.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 Crossword Puzzle</dc:title>
  <dcterms:created xsi:type="dcterms:W3CDTF">2021-10-11T22:00:06Z</dcterms:created>
  <dcterms:modified xsi:type="dcterms:W3CDTF">2021-10-11T22:00:06Z</dcterms:modified>
</cp:coreProperties>
</file>