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Jade Mountain Academy group from Arc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Chapter after the main chapters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thing that the dragonets get put in every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Jade Mountain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SeaWing underwater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High-ranked non-royal?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that helped raise the Dragonets?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Title of the human that killed Queen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Gemstone from a meteor that prevents mindreading?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Firstly introduced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Object enchanted by an animus?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Male royal family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prophesized group from Arc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Title of Queen Scarlet's warrior?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Firstly introduced united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young or physically immature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Jerboa's enchanted SandWing treasure that can choose queens?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Cliff's cute little SkyWing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Dragon capable of performing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Darkstalker, Fathom and Clearsight's enchanted sapphires? (singular)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Secondly introduced united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Poison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Illustrator of the main novels?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Secondly introduced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that a queen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period when the dragons overthrew the scavengers? (no 'the')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Dragon word for us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a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Chapter before the main chapters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Pyrrhian mountains where the guardians kept the Dragonets?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 of Wings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False seers and sacrificers in Talisman?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Distinct group of dragons with different features?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Illustrator of the graphic novels?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Cliff that prevents non-IceWings from entering a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NightWing seer's words of foresight?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SkyWing that can melt things by touching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Dragon who has parents from two different tribes?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Vulture's SandWing crime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Diamond Spray _____? Hint: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Piece of paper with dragon words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rebellious SilkWing group from Arc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Diamond _____? Hint: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Queen Thorn's group before she became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Pantalan royal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Terminology</dc:title>
  <dcterms:created xsi:type="dcterms:W3CDTF">2021-10-11T22:01:16Z</dcterms:created>
  <dcterms:modified xsi:type="dcterms:W3CDTF">2021-10-11T22:01:16Z</dcterms:modified>
</cp:coreProperties>
</file>