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Fire: The Dark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 of the Rainwings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kingdom that Queen Battlewinner and Morrowseer or plotting to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Starflights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of the Icewings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Starflight's half-sister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Dragons that can read minds and foretell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Dragons that can hold their breath for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Dragons that have venomous barbs at the end of their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Dragon of Destiny that is a Mudwing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writer of the Dragonet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Dragons that have deadly freezing death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series by Tai. T. Sutherland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former Queen of the Rainwings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of the Nightwings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Mastermind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Starflight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Princess of the Nightwings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Dragons that shoot venom from their fangs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Princess of the Seawings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dragons are called this in the Dragon Wings book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Fire: The Dark Secret</dc:title>
  <dcterms:created xsi:type="dcterms:W3CDTF">2021-10-11T22:00:49Z</dcterms:created>
  <dcterms:modified xsi:type="dcterms:W3CDTF">2021-10-11T22:00:49Z</dcterms:modified>
</cp:coreProperties>
</file>