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Wings of Fire: The Dragonet's Prophecy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Blaze    </w:t>
      </w:r>
      <w:r>
        <w:t xml:space="preserve">   Blister    </w:t>
      </w:r>
      <w:r>
        <w:t xml:space="preserve">   Burn    </w:t>
      </w:r>
      <w:r>
        <w:t xml:space="preserve">   Coral    </w:t>
      </w:r>
      <w:r>
        <w:t xml:space="preserve">   Arena    </w:t>
      </w:r>
      <w:r>
        <w:t xml:space="preserve">   Cattail    </w:t>
      </w:r>
      <w:r>
        <w:t xml:space="preserve">   Clay    </w:t>
      </w:r>
      <w:r>
        <w:t xml:space="preserve">   Dragonet    </w:t>
      </w:r>
      <w:r>
        <w:t xml:space="preserve">   Dune    </w:t>
      </w:r>
      <w:r>
        <w:t xml:space="preserve">   Fjor    </w:t>
      </w:r>
      <w:r>
        <w:t xml:space="preserve">   Gill    </w:t>
      </w:r>
      <w:r>
        <w:t xml:space="preserve">   Glory    </w:t>
      </w:r>
      <w:r>
        <w:t xml:space="preserve">   Guards    </w:t>
      </w:r>
      <w:r>
        <w:t xml:space="preserve">   Horizon    </w:t>
      </w:r>
      <w:r>
        <w:t xml:space="preserve">   Icewing    </w:t>
      </w:r>
      <w:r>
        <w:t xml:space="preserve">   Kestrel    </w:t>
      </w:r>
      <w:r>
        <w:t xml:space="preserve">   Morroseer    </w:t>
      </w:r>
      <w:r>
        <w:t xml:space="preserve">   Mudwing    </w:t>
      </w:r>
      <w:r>
        <w:t xml:space="preserve">   Nightwing    </w:t>
      </w:r>
      <w:r>
        <w:t xml:space="preserve">   Osprey    </w:t>
      </w:r>
      <w:r>
        <w:t xml:space="preserve">   Peril    </w:t>
      </w:r>
      <w:r>
        <w:t xml:space="preserve">   Prophecy    </w:t>
      </w:r>
      <w:r>
        <w:t xml:space="preserve">   Queen Oasis    </w:t>
      </w:r>
      <w:r>
        <w:t xml:space="preserve">   Rainwing    </w:t>
      </w:r>
      <w:r>
        <w:t xml:space="preserve">   Sandwing    </w:t>
      </w:r>
      <w:r>
        <w:t xml:space="preserve">   Scarlet    </w:t>
      </w:r>
      <w:r>
        <w:t xml:space="preserve">   Scavenger    </w:t>
      </w:r>
      <w:r>
        <w:t xml:space="preserve">   Seawing    </w:t>
      </w:r>
      <w:r>
        <w:t xml:space="preserve">   Starflight    </w:t>
      </w:r>
      <w:r>
        <w:t xml:space="preserve">   Sunny    </w:t>
      </w:r>
      <w:r>
        <w:t xml:space="preserve">   Talons of Peace    </w:t>
      </w:r>
      <w:r>
        <w:t xml:space="preserve">   Tsunami    </w:t>
      </w:r>
      <w:r>
        <w:t xml:space="preserve">   Webs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Wings of Fire: The Dragonet's Prophecy</dc:title>
  <dcterms:created xsi:type="dcterms:W3CDTF">2021-10-11T22:01:01Z</dcterms:created>
  <dcterms:modified xsi:type="dcterms:W3CDTF">2021-10-11T22:01:01Z</dcterms:modified>
</cp:coreProperties>
</file>