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Wings of Fire- Winter Turning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winter    </w:t>
      </w:r>
      <w:r>
        <w:t xml:space="preserve">   rainforest    </w:t>
      </w:r>
      <w:r>
        <w:t xml:space="preserve">   Pyrrhia    </w:t>
      </w:r>
      <w:r>
        <w:t xml:space="preserve">   moonwatcher    </w:t>
      </w:r>
      <w:r>
        <w:t xml:space="preserve">   ice kingdom    </w:t>
      </w:r>
      <w:r>
        <w:t xml:space="preserve">   volcano    </w:t>
      </w:r>
      <w:r>
        <w:t xml:space="preserve">   Queen Scarlet    </w:t>
      </w:r>
      <w:r>
        <w:t xml:space="preserve">   nightwing    </w:t>
      </w:r>
      <w:r>
        <w:t xml:space="preserve">   icicle    </w:t>
      </w:r>
      <w:r>
        <w:t xml:space="preserve">   hailstorm    </w:t>
      </w:r>
      <w:r>
        <w:t xml:space="preserve">   skywing    </w:t>
      </w:r>
      <w:r>
        <w:t xml:space="preserve">   Qibli    </w:t>
      </w:r>
      <w:r>
        <w:t xml:space="preserve">   mountain    </w:t>
      </w:r>
      <w:r>
        <w:t xml:space="preserve">   dragon    </w:t>
      </w:r>
      <w:r>
        <w:t xml:space="preserve">   icewing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Wings of Fire- Winter Turning</dc:title>
  <dcterms:created xsi:type="dcterms:W3CDTF">2021-10-11T21:59:57Z</dcterms:created>
  <dcterms:modified xsi:type="dcterms:W3CDTF">2021-10-11T21:59:57Z</dcterms:modified>
</cp:coreProperties>
</file>