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Wings of Fire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Blaze    </w:t>
      </w:r>
      <w:r>
        <w:t xml:space="preserve">   Blister    </w:t>
      </w:r>
      <w:r>
        <w:t xml:space="preserve">   Burn    </w:t>
      </w:r>
      <w:r>
        <w:t xml:space="preserve">   Snowfox    </w:t>
      </w:r>
      <w:r>
        <w:t xml:space="preserve">   Snowflake    </w:t>
      </w:r>
      <w:r>
        <w:t xml:space="preserve">   Foeslayer    </w:t>
      </w:r>
      <w:r>
        <w:t xml:space="preserve">   Arctic    </w:t>
      </w:r>
      <w:r>
        <w:t xml:space="preserve">   Six Claws    </w:t>
      </w:r>
      <w:r>
        <w:t xml:space="preserve">   Quickstrike    </w:t>
      </w:r>
      <w:r>
        <w:t xml:space="preserve">   Deathbringer    </w:t>
      </w:r>
      <w:r>
        <w:t xml:space="preserve">   Strongwings    </w:t>
      </w:r>
      <w:r>
        <w:t xml:space="preserve">   Fierceteeth    </w:t>
      </w:r>
      <w:r>
        <w:t xml:space="preserve">   Legands    </w:t>
      </w:r>
      <w:r>
        <w:t xml:space="preserve">   Fathom    </w:t>
      </w:r>
      <w:r>
        <w:t xml:space="preserve">   Clearsight    </w:t>
      </w:r>
      <w:r>
        <w:t xml:space="preserve">   Darkstalker    </w:t>
      </w:r>
      <w:r>
        <w:t xml:space="preserve">   Jade Mountain    </w:t>
      </w:r>
      <w:r>
        <w:t xml:space="preserve">   Qibli    </w:t>
      </w:r>
      <w:r>
        <w:t xml:space="preserve">   Turtle    </w:t>
      </w:r>
      <w:r>
        <w:t xml:space="preserve">   Peril    </w:t>
      </w:r>
      <w:r>
        <w:t xml:space="preserve">   Winter    </w:t>
      </w:r>
      <w:r>
        <w:t xml:space="preserve">   Moonwatcher    </w:t>
      </w:r>
      <w:r>
        <w:t xml:space="preserve">   Dragonets of Destiny    </w:t>
      </w:r>
      <w:r>
        <w:t xml:space="preserve">   Sunny    </w:t>
      </w:r>
      <w:r>
        <w:t xml:space="preserve">   Starflight    </w:t>
      </w:r>
      <w:r>
        <w:t xml:space="preserve">   Glory    </w:t>
      </w:r>
      <w:r>
        <w:t xml:space="preserve">   Tsunami    </w:t>
      </w:r>
      <w:r>
        <w:t xml:space="preserve">   Clay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Wings of Fire Wordsearch</dc:title>
  <dcterms:created xsi:type="dcterms:W3CDTF">2021-10-11T22:00:33Z</dcterms:created>
  <dcterms:modified xsi:type="dcterms:W3CDTF">2021-10-11T22:00:33Z</dcterms:modified>
</cp:coreProperties>
</file>