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Wings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Close in time about to occur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peace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working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cruel and oppressive dictator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Distinguish oneself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friendly manner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 suddenly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limits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Belonging to some prior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as a gift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or experiencing reverence for deity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</dc:title>
  <dcterms:created xsi:type="dcterms:W3CDTF">2021-10-11T22:00:08Z</dcterms:created>
  <dcterms:modified xsi:type="dcterms:W3CDTF">2021-10-11T22:00:08Z</dcterms:modified>
</cp:coreProperties>
</file>