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Wings of Fire (dragons)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animus dragons    </w:t>
      </w:r>
      <w:r>
        <w:t xml:space="preserve">   leafwing    </w:t>
      </w:r>
      <w:r>
        <w:t xml:space="preserve">   hivewing    </w:t>
      </w:r>
      <w:r>
        <w:t xml:space="preserve">   silkwing    </w:t>
      </w:r>
      <w:r>
        <w:t xml:space="preserve">   skywing    </w:t>
      </w:r>
      <w:r>
        <w:t xml:space="preserve">   Icewing    </w:t>
      </w:r>
      <w:r>
        <w:t xml:space="preserve">   seawing    </w:t>
      </w:r>
      <w:r>
        <w:t xml:space="preserve">   Nightwing    </w:t>
      </w:r>
      <w:r>
        <w:t xml:space="preserve">   Rainwings    </w:t>
      </w:r>
      <w:r>
        <w:t xml:space="preserve">   skywings    </w:t>
      </w:r>
      <w:r>
        <w:t xml:space="preserve">   sandwings    </w:t>
      </w:r>
      <w:r>
        <w:t xml:space="preserve">   mudWings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 (dragons)</dc:title>
  <dcterms:created xsi:type="dcterms:W3CDTF">2021-10-11T22:01:21Z</dcterms:created>
  <dcterms:modified xsi:type="dcterms:W3CDTF">2021-10-11T22:01:21Z</dcterms:modified>
</cp:coreProperties>
</file>