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PALACE    </w:t>
      </w:r>
      <w:r>
        <w:t xml:space="preserve">   CASTLE    </w:t>
      </w:r>
      <w:r>
        <w:t xml:space="preserve">   BEACH    </w:t>
      </w:r>
      <w:r>
        <w:t xml:space="preserve">   DRAGON    </w:t>
      </w:r>
      <w:r>
        <w:t xml:space="preserve">   DRAGON EGG    </w:t>
      </w:r>
      <w:r>
        <w:t xml:space="preserve">   RAINWINGS    </w:t>
      </w:r>
      <w:r>
        <w:t xml:space="preserve">   NIGHTWINGS    </w:t>
      </w:r>
      <w:r>
        <w:t xml:space="preserve">   SANDWINGS    </w:t>
      </w:r>
      <w:r>
        <w:t xml:space="preserve">   MUDWINGS    </w:t>
      </w:r>
      <w:r>
        <w:t xml:space="preserve">   SEAWINGS    </w:t>
      </w:r>
      <w:r>
        <w:t xml:space="preserve">   SUNNY    </w:t>
      </w:r>
      <w:r>
        <w:t xml:space="preserve">   CLAY    </w:t>
      </w:r>
      <w:r>
        <w:t xml:space="preserve">   SHARK    </w:t>
      </w:r>
      <w:r>
        <w:t xml:space="preserve">   QUEEN BLISTER    </w:t>
      </w:r>
      <w:r>
        <w:t xml:space="preserve">   QUEEN CORAL    </w:t>
      </w:r>
      <w:r>
        <w:t xml:space="preserve">   GLORY    </w:t>
      </w:r>
      <w:r>
        <w:t xml:space="preserve">   WEBS    </w:t>
      </w:r>
      <w:r>
        <w:t xml:space="preserve">   RIPTIDE    </w:t>
      </w:r>
      <w:r>
        <w:t xml:space="preserve">   ANEMONE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2021-10-11T22:00:20Z</dcterms:created>
  <dcterms:modified xsi:type="dcterms:W3CDTF">2021-10-11T22:00:20Z</dcterms:modified>
</cp:coreProperties>
</file>