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fire "Escaping Peril"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possibility of doing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keenly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young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the power to enchant objects to do anything on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or do something to remove the doubts and fears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unjustly inflicting hardship and constraint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moved Rapidly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stand up against something you disagree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breath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brief look at something</w:t>
            </w:r>
          </w:p>
        </w:tc>
      </w:tr>
    </w:tbl>
    <w:p>
      <w:pPr>
        <w:pStyle w:val="WordBankMedium"/>
      </w:pPr>
      <w:r>
        <w:t xml:space="preserve">   oppressive     </w:t>
      </w:r>
      <w:r>
        <w:t xml:space="preserve">   Potential    </w:t>
      </w:r>
      <w:r>
        <w:t xml:space="preserve">   Expression    </w:t>
      </w:r>
      <w:r>
        <w:t xml:space="preserve">   Whirled    </w:t>
      </w:r>
      <w:r>
        <w:t xml:space="preserve">   Peered    </w:t>
      </w:r>
      <w:r>
        <w:t xml:space="preserve">   Exhaling     </w:t>
      </w:r>
      <w:r>
        <w:t xml:space="preserve">   Animus    </w:t>
      </w:r>
      <w:r>
        <w:t xml:space="preserve">   Glimpse    </w:t>
      </w:r>
      <w:r>
        <w:t xml:space="preserve">   Protested    </w:t>
      </w:r>
      <w:r>
        <w:t xml:space="preserve">   Winglet    </w:t>
      </w:r>
      <w:r>
        <w:t xml:space="preserve">   Reassuring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"Escaping Peril" Crossword</dc:title>
  <dcterms:created xsi:type="dcterms:W3CDTF">2021-10-11T22:00:13Z</dcterms:created>
  <dcterms:modified xsi:type="dcterms:W3CDTF">2021-10-11T22:00:13Z</dcterms:modified>
</cp:coreProperties>
</file>