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laju    </w:t>
      </w:r>
      <w:r>
        <w:t xml:space="preserve">   Starflight    </w:t>
      </w:r>
      <w:r>
        <w:t xml:space="preserve">   Moonwatcher    </w:t>
      </w:r>
      <w:r>
        <w:t xml:space="preserve">   Luna    </w:t>
      </w:r>
      <w:r>
        <w:t xml:space="preserve">   Kinkajou    </w:t>
      </w:r>
      <w:r>
        <w:t xml:space="preserve">   Sequoia    </w:t>
      </w:r>
      <w:r>
        <w:t xml:space="preserve">   Willow    </w:t>
      </w:r>
      <w:r>
        <w:t xml:space="preserve">   Leafwing    </w:t>
      </w:r>
      <w:r>
        <w:t xml:space="preserve">   Sundew    </w:t>
      </w:r>
      <w:r>
        <w:t xml:space="preserve">   Wasp    </w:t>
      </w:r>
      <w:r>
        <w:t xml:space="preserve">   Jewel    </w:t>
      </w:r>
      <w:r>
        <w:t xml:space="preserve">   Scarab    </w:t>
      </w:r>
      <w:r>
        <w:t xml:space="preserve">   Blue    </w:t>
      </w:r>
      <w:r>
        <w:t xml:space="preserve">   Morrowseer    </w:t>
      </w:r>
      <w:r>
        <w:t xml:space="preserve">   Clay    </w:t>
      </w:r>
      <w:r>
        <w:t xml:space="preserve">   Tsunami    </w:t>
      </w:r>
      <w:r>
        <w:t xml:space="preserve">   Coral    </w:t>
      </w:r>
      <w:r>
        <w:t xml:space="preserve">   Snowfall    </w:t>
      </w:r>
      <w:r>
        <w:t xml:space="preserve">   Darkstalker    </w:t>
      </w:r>
      <w:r>
        <w:t xml:space="preserve">   Sky    </w:t>
      </w:r>
      <w:r>
        <w:t xml:space="preserve">   Turtle    </w:t>
      </w:r>
      <w:r>
        <w:t xml:space="preserve">   Tourmaline    </w:t>
      </w:r>
      <w:r>
        <w:t xml:space="preserve">   Peril    </w:t>
      </w:r>
      <w:r>
        <w:t xml:space="preserve">   Scarlet    </w:t>
      </w:r>
      <w:r>
        <w:t xml:space="preserve">   Kestrel    </w:t>
      </w:r>
      <w:r>
        <w:t xml:space="preserve">   Jade Mountain    </w:t>
      </w:r>
      <w:r>
        <w:t xml:space="preserve">   Burn    </w:t>
      </w:r>
      <w:r>
        <w:t xml:space="preserve">   Blaze    </w:t>
      </w:r>
      <w:r>
        <w:t xml:space="preserve">   Blister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Word Search!</dc:title>
  <dcterms:created xsi:type="dcterms:W3CDTF">2021-10-11T22:01:28Z</dcterms:created>
  <dcterms:modified xsi:type="dcterms:W3CDTF">2021-10-11T22:01:28Z</dcterms:modified>
</cp:coreProperties>
</file>