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Wings of fire: book 10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black dragon with a star pattern on its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spice from the coriander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physical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venomous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dragon with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form of male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american animal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red summer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deadly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volcanic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brown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feeling of desire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Wings of fire: book 10 </dc:title>
  <dcterms:created xsi:type="dcterms:W3CDTF">2021-10-11T22:01:12Z</dcterms:created>
  <dcterms:modified xsi:type="dcterms:W3CDTF">2021-10-11T22:01:12Z</dcterms:modified>
</cp:coreProperties>
</file>