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Wings of fire the heir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shallow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aqua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hunt/look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We're the queens eggs hatch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claws on a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twist and turn with quick writhing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royal female dragon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the heir crossword puzzle </dc:title>
  <dcterms:created xsi:type="dcterms:W3CDTF">2021-10-11T21:59:49Z</dcterms:created>
  <dcterms:modified xsi:type="dcterms:W3CDTF">2021-10-11T21:59:49Z</dcterms:modified>
</cp:coreProperties>
</file>