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Wings of fire the lost heir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also called aqua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do something in a careful or cautious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Royal female dragon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twist or turn in a quick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strong current by tidal flow in confined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claws on a bird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We're the queens eggs hatch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characters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shallow body of water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 the lost heir </dc:title>
  <dcterms:created xsi:type="dcterms:W3CDTF">2021-10-11T21:59:51Z</dcterms:created>
  <dcterms:modified xsi:type="dcterms:W3CDTF">2021-10-11T21:59:51Z</dcterms:modified>
</cp:coreProperties>
</file>