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Winn-Dixie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potion    </w:t>
      </w:r>
      <w:r>
        <w:t xml:space="preserve">   shimmer    </w:t>
      </w:r>
      <w:r>
        <w:t xml:space="preserve">   myth    </w:t>
      </w:r>
      <w:r>
        <w:t xml:space="preserve">   frilly    </w:t>
      </w:r>
      <w:r>
        <w:t xml:space="preserve">   downpour    </w:t>
      </w:r>
      <w:r>
        <w:t xml:space="preserve">   crepe paper    </w:t>
      </w:r>
      <w:r>
        <w:t xml:space="preserve">   strum    </w:t>
      </w:r>
      <w:r>
        <w:t xml:space="preserve">   complicated    </w:t>
      </w:r>
      <w:r>
        <w:t xml:space="preserve">   drizzle    </w:t>
      </w:r>
      <w:r>
        <w:t xml:space="preserve">   gentle    </w:t>
      </w:r>
      <w:r>
        <w:t xml:space="preserve">   spell    </w:t>
      </w:r>
      <w:r>
        <w:t xml:space="preserve">   plumb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 </dc:title>
  <dcterms:created xsi:type="dcterms:W3CDTF">2021-10-11T22:00:56Z</dcterms:created>
  <dcterms:modified xsi:type="dcterms:W3CDTF">2021-10-11T22:00:56Z</dcterms:modified>
</cp:coreProperties>
</file>