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present a person to another person in order to make an acquaintance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forgotten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grateful or thankful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crawling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squeezing or squashing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introduce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remembered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convinced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opened mouth with deep breathing due to tiredness or boredom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knuckles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persuaded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squishing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commits burglary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yawned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with the body resting on the ground or to be on hands and knees, like a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burglar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suddenly; unexpectedly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joints in a finger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appreciate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Winn-Dixie</dc:title>
  <dcterms:created xsi:type="dcterms:W3CDTF">2021-10-11T22:00:59Z</dcterms:created>
  <dcterms:modified xsi:type="dcterms:W3CDTF">2021-10-11T22:00:59Z</dcterms:modified>
</cp:coreProperties>
</file>