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pastor    </w:t>
      </w:r>
      <w:r>
        <w:t xml:space="preserve">   capitulo    </w:t>
      </w:r>
      <w:r>
        <w:t xml:space="preserve">   pagina    </w:t>
      </w:r>
      <w:r>
        <w:t xml:space="preserve">   libro    </w:t>
      </w:r>
      <w:r>
        <w:t xml:space="preserve">   personaje    </w:t>
      </w:r>
      <w:r>
        <w:t xml:space="preserve">   ficion    </w:t>
      </w:r>
      <w:r>
        <w:t xml:space="preserve">   caracteristicas    </w:t>
      </w:r>
      <w:r>
        <w:t xml:space="preserve">   escenario    </w:t>
      </w:r>
      <w:r>
        <w:t xml:space="preserve">   noamiflorida    </w:t>
      </w:r>
      <w:r>
        <w:t xml:space="preserve">   parrafo    </w:t>
      </w:r>
      <w:r>
        <w:t xml:space="preserve">   iglesia    </w:t>
      </w:r>
      <w:r>
        <w:t xml:space="preserve">   edificio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</dc:title>
  <dcterms:created xsi:type="dcterms:W3CDTF">2021-10-11T22:01:08Z</dcterms:created>
  <dcterms:modified xsi:type="dcterms:W3CDTF">2021-10-11T22:01:08Z</dcterms:modified>
</cp:coreProperties>
</file>