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amanda    </w:t>
      </w:r>
      <w:r>
        <w:t xml:space="preserve">   dunlap    </w:t>
      </w:r>
      <w:r>
        <w:t xml:space="preserve">   gertrude    </w:t>
      </w:r>
      <w:r>
        <w:t xml:space="preserve">   guitar    </w:t>
      </w:r>
      <w:r>
        <w:t xml:space="preserve">   opal    </w:t>
      </w:r>
      <w:r>
        <w:t xml:space="preserve">   otis    </w:t>
      </w:r>
      <w:r>
        <w:t xml:space="preserve">   Preacher    </w:t>
      </w:r>
      <w:r>
        <w:t xml:space="preserve">   stevie    </w:t>
      </w:r>
      <w:r>
        <w:t xml:space="preserve">   sweetiepie    </w:t>
      </w:r>
      <w:r>
        <w:t xml:space="preserve">   winndixie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</dc:title>
  <dcterms:created xsi:type="dcterms:W3CDTF">2021-10-11T22:00:05Z</dcterms:created>
  <dcterms:modified xsi:type="dcterms:W3CDTF">2021-10-11T22:00:05Z</dcterms:modified>
</cp:coreProperties>
</file>