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Dixie    </w:t>
      </w:r>
      <w:r>
        <w:t xml:space="preserve">   Winn    </w:t>
      </w:r>
      <w:r>
        <w:t xml:space="preserve">   Mama    </w:t>
      </w:r>
      <w:r>
        <w:t xml:space="preserve">   Watley    </w:t>
      </w:r>
      <w:r>
        <w:t xml:space="preserve">   Florida    </w:t>
      </w:r>
      <w:r>
        <w:t xml:space="preserve">   Alfred    </w:t>
      </w:r>
      <w:r>
        <w:t xml:space="preserve">   Missionary    </w:t>
      </w:r>
      <w:r>
        <w:t xml:space="preserve">   Naomi    </w:t>
      </w:r>
      <w:r>
        <w:t xml:space="preserve">   Preacher    </w:t>
      </w:r>
      <w:r>
        <w:t xml:space="preserve">   Sermon    </w:t>
      </w:r>
      <w:r>
        <w:t xml:space="preserve">   Produce    </w:t>
      </w:r>
      <w:r>
        <w:t xml:space="preserve">   Opal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</dc:title>
  <dcterms:created xsi:type="dcterms:W3CDTF">2021-10-11T21:59:52Z</dcterms:created>
  <dcterms:modified xsi:type="dcterms:W3CDTF">2021-10-11T21:59:52Z</dcterms:modified>
</cp:coreProperties>
</file>