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Winn-Dixie Newbery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India Opal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India Opal have her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fist name of the person who is called "witch" by the the Dewberry boys?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candy that Ms.Franny gives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job does the dad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friends does India Opal have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India Opal's dog?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first friend she made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India Opal meet her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fear does India Opal's dog have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state does India Opal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things did India Opal's dad tell her about her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India Opal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India Opal call her dad sometimes?</w:t>
            </w:r>
          </w:p>
        </w:tc>
      </w:tr>
    </w:tbl>
    <w:p>
      <w:pPr>
        <w:pStyle w:val="WordBankMedium"/>
      </w:pPr>
      <w:r>
        <w:t xml:space="preserve">   winn dixie    </w:t>
      </w:r>
      <w:r>
        <w:t xml:space="preserve">   Gloria    </w:t>
      </w:r>
      <w:r>
        <w:t xml:space="preserve">   Naomi     </w:t>
      </w:r>
      <w:r>
        <w:t xml:space="preserve">   preaching    </w:t>
      </w:r>
      <w:r>
        <w:t xml:space="preserve">   Ms.Franny    </w:t>
      </w:r>
      <w:r>
        <w:t xml:space="preserve">   ten    </w:t>
      </w:r>
      <w:r>
        <w:t xml:space="preserve">   trailer    </w:t>
      </w:r>
      <w:r>
        <w:t xml:space="preserve">   Florida    </w:t>
      </w:r>
      <w:r>
        <w:t xml:space="preserve">   thunder    </w:t>
      </w:r>
      <w:r>
        <w:t xml:space="preserve">   five    </w:t>
      </w:r>
      <w:r>
        <w:t xml:space="preserve">   store    </w:t>
      </w:r>
      <w:r>
        <w:t xml:space="preserve">   turtle    </w:t>
      </w:r>
      <w:r>
        <w:t xml:space="preserve">   night    </w:t>
      </w:r>
      <w:r>
        <w:t xml:space="preserve">   Lozenge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Winn-Dixie Newbery Project</dc:title>
  <dcterms:created xsi:type="dcterms:W3CDTF">2021-10-11T22:01:26Z</dcterms:created>
  <dcterms:modified xsi:type="dcterms:W3CDTF">2021-10-11T22:01:26Z</dcterms:modified>
</cp:coreProperties>
</file>