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Winn-Dixie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dog    </w:t>
      </w:r>
      <w:r>
        <w:t xml:space="preserve">   jungle    </w:t>
      </w:r>
      <w:r>
        <w:t xml:space="preserve">   store    </w:t>
      </w:r>
      <w:r>
        <w:t xml:space="preserve">   librarian    </w:t>
      </w:r>
      <w:r>
        <w:t xml:space="preserve">   Otis    </w:t>
      </w:r>
      <w:r>
        <w:t xml:space="preserve">   lozenge    </w:t>
      </w:r>
      <w:r>
        <w:t xml:space="preserve">   litmus    </w:t>
      </w:r>
      <w:r>
        <w:t xml:space="preserve">   great grandfather    </w:t>
      </w:r>
      <w:r>
        <w:t xml:space="preserve">   grocery store    </w:t>
      </w:r>
      <w:r>
        <w:t xml:space="preserve">   Preacher    </w:t>
      </w:r>
      <w:r>
        <w:t xml:space="preserve">   Winn- Dixie    </w:t>
      </w:r>
      <w:r>
        <w:t xml:space="preserve">   Opal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Winn-Dixie Word Search</dc:title>
  <dcterms:created xsi:type="dcterms:W3CDTF">2021-10-11T22:00:57Z</dcterms:created>
  <dcterms:modified xsi:type="dcterms:W3CDTF">2021-10-11T22:00:57Z</dcterms:modified>
</cp:coreProperties>
</file>