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Winn-Dixie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mother    </w:t>
      </w:r>
      <w:r>
        <w:t xml:space="preserve">   summer    </w:t>
      </w:r>
      <w:r>
        <w:t xml:space="preserve">   father    </w:t>
      </w:r>
      <w:r>
        <w:t xml:space="preserve">   pets    </w:t>
      </w:r>
      <w:r>
        <w:t xml:space="preserve">   dog    </w:t>
      </w:r>
      <w:r>
        <w:t xml:space="preserve">   books    </w:t>
      </w:r>
      <w:r>
        <w:t xml:space="preserve">   library    </w:t>
      </w:r>
      <w:r>
        <w:t xml:space="preserve">   florida    </w:t>
      </w:r>
      <w:r>
        <w:t xml:space="preserve">   Opal    </w:t>
      </w:r>
      <w:r>
        <w:t xml:space="preserve">   winndixie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 Word Search</dc:title>
  <dcterms:created xsi:type="dcterms:W3CDTF">2021-10-11T22:00:11Z</dcterms:created>
  <dcterms:modified xsi:type="dcterms:W3CDTF">2021-10-11T22:00:11Z</dcterms:modified>
</cp:coreProperties>
</file>