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Winn-Dixie chapters 21-26</w:t>
      </w:r>
    </w:p>
    <w:p>
      <w:pPr>
        <w:pStyle w:val="Questions"/>
      </w:pPr>
      <w:r>
        <w:t xml:space="preserve">1. APICDCOEMTL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NOPTIO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SLELP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PDOWROUN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CEREP PAEPR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RTMUS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RLEZIDZ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RIEHMSM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LBPUM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LGTENE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YHMT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YLRILF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complicated    </w:t>
      </w:r>
      <w:r>
        <w:t xml:space="preserve">   potion    </w:t>
      </w:r>
      <w:r>
        <w:t xml:space="preserve">   spell    </w:t>
      </w:r>
      <w:r>
        <w:t xml:space="preserve">   downpour    </w:t>
      </w:r>
      <w:r>
        <w:t xml:space="preserve">   crepe paper    </w:t>
      </w:r>
      <w:r>
        <w:t xml:space="preserve">   strum    </w:t>
      </w:r>
      <w:r>
        <w:t xml:space="preserve">   drizzle    </w:t>
      </w:r>
      <w:r>
        <w:t xml:space="preserve">   shimmer    </w:t>
      </w:r>
      <w:r>
        <w:t xml:space="preserve">   plumb    </w:t>
      </w:r>
      <w:r>
        <w:t xml:space="preserve">   gentle    </w:t>
      </w:r>
      <w:r>
        <w:t xml:space="preserve">   myth    </w:t>
      </w:r>
      <w:r>
        <w:t xml:space="preserve">   frilly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Winn-Dixie chapters 21-26</dc:title>
  <dcterms:created xsi:type="dcterms:W3CDTF">2021-10-11T22:01:07Z</dcterms:created>
  <dcterms:modified xsi:type="dcterms:W3CDTF">2021-10-11T22:01:07Z</dcterms:modified>
</cp:coreProperties>
</file>